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8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 «Право 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Котову </w:t>
      </w:r>
      <w:r>
        <w:rPr>
          <w:rStyle w:val="cat-UserDefinedgrp-2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«Право </w:t>
      </w:r>
      <w:r>
        <w:rPr>
          <w:rFonts w:ascii="Times New Roman" w:eastAsia="Times New Roman" w:hAnsi="Times New Roman" w:cs="Times New Roman"/>
          <w:sz w:val="26"/>
          <w:szCs w:val="26"/>
        </w:rPr>
        <w:t>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Котову </w:t>
      </w:r>
      <w:r>
        <w:rPr>
          <w:rStyle w:val="cat-UserDefinedgrp-2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«Право </w:t>
      </w:r>
      <w:r>
        <w:rPr>
          <w:rFonts w:ascii="Times New Roman" w:eastAsia="Times New Roman" w:hAnsi="Times New Roman" w:cs="Times New Roman"/>
          <w:sz w:val="26"/>
          <w:szCs w:val="26"/>
        </w:rPr>
        <w:t>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займа №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30.10.2021 за период с 30.10.2021 по 30.03.202 в размере </w:t>
      </w:r>
      <w:r>
        <w:rPr>
          <w:rStyle w:val="cat-UserDefinedgrp-2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судебные расходы по оплате госпошлины в размере </w:t>
      </w:r>
      <w:r>
        <w:rPr>
          <w:rStyle w:val="cat-User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взыскать </w:t>
      </w:r>
      <w:r>
        <w:rPr>
          <w:rStyle w:val="cat-UserDefinedgrp-2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29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0rplc-37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0">
    <w:name w:val="cat-UserDefined grp-18 rplc-0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0rplc-37">
    <w:name w:val="cat-UserDefined grp-3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